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RICHIESTA CAMBIO ORARIO DI LAVORO</w:t>
      </w:r>
    </w:p>
    <w:p/>
    <w:p/>
    <w:p>
      <w:r>
        <w:rPr>
          <w:b/>
          <w:sz w:val="20"/>
        </w:rPr>
        <w:t>Al Responsabile del Personale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Qualifica : ______________________________________________________</w:t>
      </w:r>
    </w:p>
    <w:p>
      <w:r>
        <w:rPr>
          <w:b w:val="0"/>
          <w:sz w:val="20"/>
        </w:rPr>
        <w:t>Reparto/Ufficio : ________________________________________________</w:t>
      </w:r>
    </w:p>
    <w:p>
      <w:r>
        <w:rPr>
          <w:b w:val="0"/>
          <w:sz w:val="20"/>
        </w:rPr>
        <w:t>Matricola/ID dipendente : _________________________________________</w:t>
      </w:r>
    </w:p>
    <w:p/>
    <w:p>
      <w:r>
        <w:rPr>
          <w:b/>
          <w:sz w:val="20"/>
        </w:rPr>
        <w:t>Oggetto: Richiesta di modifica dell'orario di lavoro</w:t>
      </w:r>
    </w:p>
    <w:p/>
    <w:p>
      <w:r>
        <w:rPr>
          <w:b w:val="0"/>
          <w:sz w:val="20"/>
        </w:rPr>
        <w:t>Spett.le Azienda,</w:t>
      </w:r>
    </w:p>
    <w:p/>
    <w:p>
      <w:r>
        <w:rPr>
          <w:b w:val="0"/>
          <w:sz w:val="20"/>
        </w:rPr>
        <w:t>con la presente sottopongo formale richiesta di modifica del mio orario di lavoro attuale, in base alle disposizioni del Contratto Collettivo Nazionale di Lavoro vigente e nel rispetto della normativa italiana in materia di diritto del lavoro.</w:t>
      </w:r>
    </w:p>
    <w:p/>
    <w:p>
      <w:r>
        <w:rPr>
          <w:b/>
          <w:sz w:val="20"/>
        </w:rPr>
        <w:t>Attualmente il mio orario di lavoro è:</w:t>
      </w:r>
    </w:p>
    <w:p>
      <w:r>
        <w:rPr>
          <w:b w:val="0"/>
          <w:sz w:val="20"/>
        </w:rPr>
        <w:t>Da: ___________________  A: ___________________</w:t>
      </w:r>
    </w:p>
    <w:p/>
    <w:p>
      <w:r>
        <w:rPr>
          <w:b/>
          <w:sz w:val="20"/>
        </w:rPr>
        <w:t>Richiedo che il mio orario di lavoro venga modificato come segue:</w:t>
      </w:r>
    </w:p>
    <w:p>
      <w:r>
        <w:rPr>
          <w:b w:val="0"/>
          <w:sz w:val="20"/>
        </w:rPr>
        <w:t>Da: ___________________  A: ___________________</w:t>
      </w:r>
    </w:p>
    <w:p/>
    <w:p>
      <w:r>
        <w:rPr>
          <w:b/>
          <w:sz w:val="20"/>
        </w:rPr>
        <w:t>Tale richiesta è motivata da: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Sono disponibile a concordare modalità e tempistiche per l'attuazione della modifica richiesta, nel rispetto delle esigenze organizzative dell'azienda e della normativa vigente.</w:t>
      </w:r>
    </w:p>
    <w:p/>
    <w:p>
      <w:r>
        <w:rPr>
          <w:b w:val="0"/>
          <w:sz w:val="20"/>
        </w:rPr>
        <w:t>Resto a disposizione per un incontro o un confronto in merito alla presente richiesta.</w:t>
      </w:r>
    </w:p>
    <w:p/>
    <w:p/>
    <w:p>
      <w:r>
        <w:rPr>
          <w:b w:val="0"/>
          <w:sz w:val="20"/>
        </w:rPr>
        <w:t>Luogo : __________________________________________</w:t>
      </w:r>
    </w:p>
    <w:p>
      <w:r>
        <w:rPr>
          <w:b w:val="0"/>
          <w:sz w:val="20"/>
        </w:rPr>
        <w:t>Firma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l'Azienda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Dipendente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__________________________</w:t>
            </w:r>
          </w:p>
        </w:tc>
      </w:tr>
    </w:tbl>
    <w:p/>
    <w:p/>
    <w:p>
      <w:r>
        <w:rPr>
          <w:b/>
          <w:sz w:val="20"/>
        </w:rPr>
        <w:t>Note Legali:</w:t>
      </w:r>
    </w:p>
    <w:p>
      <w:r>
        <w:rPr>
          <w:b w:val="0"/>
          <w:sz w:val="20"/>
        </w:rPr>
        <w:t>La presente richiesta viene inoltrata ai sensi del D.Lgs. 8 aprile 2003, n. 66 e successive modifiche, nonché in conformità alle disposizioni del CCNL applicabile e alle normative vigenti in materia di orario di lavoro e tutela del lavoratore.</w:t>
      </w:r>
    </w:p>
    <w:p>
      <w:r>
        <w:rPr>
          <w:b w:val="0"/>
          <w:sz w:val="20"/>
        </w:rPr>
        <w:t>L’azienda si riserva di valutare la richiesta in base alle esigenze organizzative e produttive, garantendo un confronto costruttivo con il dipendente.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https://richiesta-pronta.com/fac-simile-richiesta-cambio-orario/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fac-simile-richiesta-cambio-orari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