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 : _______________________________________</w:t>
      </w:r>
    </w:p>
    <w:p>
      <w:r>
        <w:rPr>
          <w:b w:val="0"/>
          <w:sz w:val="20"/>
        </w:rPr>
        <w:t>Indirizzo : 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</w:t>
      </w:r>
    </w:p>
    <w:p>
      <w:r>
        <w:rPr>
          <w:b w:val="0"/>
          <w:sz w:val="20"/>
        </w:rPr>
        <w:t>Telefono : 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Direzione Generale</w:t>
      </w:r>
    </w:p>
    <w:p>
      <w:r>
        <w:rPr>
          <w:b w:val="0"/>
          <w:sz w:val="20"/>
        </w:rPr>
        <w:t>Nome Ospedale / Struttura Sanitaria : ____________________________________</w:t>
      </w:r>
    </w:p>
    <w:p>
      <w:r>
        <w:rPr>
          <w:b w:val="0"/>
          <w:sz w:val="20"/>
        </w:rPr>
        <w:t>Indirizzo : 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Oggetto: Richiesta di risarcimento danni</w:t>
      </w:r>
    </w:p>
    <w:p/>
    <w:p/>
    <w:p>
      <w:r>
        <w:rPr>
          <w:b w:val="0"/>
          <w:sz w:val="20"/>
        </w:rPr>
        <w:t>Spett.le Direzione,</w:t>
      </w:r>
    </w:p>
    <w:p/>
    <w:p>
      <w:r>
        <w:rPr>
          <w:b w:val="0"/>
          <w:sz w:val="20"/>
        </w:rPr>
        <w:t>Il/La sottoscritto/a, come sopra indicato/a, con la presente intende formalmente segnalare e richiedere il risarcimento dei danni subiti in seguito a un evento verificatosi durante il ricovero/presso la Vostra struttura sanitaria, che ha causato un danno alla mia persona.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In data ____________________, sono stato/a ricoverato/a presso la Vostra struttura per motivi di salute;</w:t>
      </w:r>
    </w:p>
    <w:p>
      <w:r>
        <w:rPr>
          <w:b w:val="0"/>
          <w:sz w:val="20"/>
        </w:rPr>
        <w:t>b) Nel corso del suddetto periodo, si è verificato l’evento dannoso descritto di seguito;</w:t>
      </w:r>
    </w:p>
    <w:p>
      <w:r>
        <w:rPr>
          <w:b w:val="0"/>
          <w:sz w:val="20"/>
        </w:rPr>
        <w:t>c) L’evento ha causato i seguenti danni materiali e/o morali: _______________________________;</w:t>
      </w:r>
    </w:p>
    <w:p>
      <w:r>
        <w:rPr>
          <w:b w:val="0"/>
          <w:sz w:val="20"/>
        </w:rPr>
        <w:t>d) Il danno è riconducibile a negligenza, imperizia o imprudenza da parte del personale medico o sanitario, oppure a carenza organizzativa della struttura;</w:t>
      </w:r>
    </w:p>
    <w:p/>
    <w:p>
      <w:r>
        <w:rPr>
          <w:b/>
          <w:sz w:val="20"/>
        </w:rPr>
        <w:t>Tutto ciò premesso, con la presente:</w:t>
      </w:r>
    </w:p>
    <w:p>
      <w:r>
        <w:rPr>
          <w:b w:val="0"/>
          <w:sz w:val="20"/>
        </w:rPr>
        <w:t>1. Richiedo il risarcimento integrale dei danni subiti, quantificati in ______ Euro, comprensivi di danni patrimoniali e non patrimoniali, come previsto dalla normativa vigente;</w:t>
      </w:r>
    </w:p>
    <w:p>
      <w:r>
        <w:rPr>
          <w:b w:val="0"/>
          <w:sz w:val="20"/>
        </w:rPr>
        <w:t>2. Invito codesta struttura a voler procedere con le verifiche necessarie e a comunicarmi le eventuali modalità di definizione bonaria della controversia;</w:t>
      </w:r>
    </w:p>
    <w:p>
      <w:r>
        <w:rPr>
          <w:b w:val="0"/>
          <w:sz w:val="20"/>
        </w:rPr>
        <w:t>3. Mi riservo ogni ulteriore azione legale in caso di mancato riscontro o di risposta insoddisfacente entro 30 giorni dal ricevimento della presente;</w:t>
      </w:r>
    </w:p>
    <w:p/>
    <w:p>
      <w:r>
        <w:rPr>
          <w:b w:val="0"/>
          <w:sz w:val="20"/>
        </w:rPr>
        <w:t>In attesa di un cortese riscontro, porgo distinti saluti.</w:t>
      </w:r>
    </w:p>
    <w:p/>
    <w:p/>
    <w:p>
      <w:r>
        <w:rPr>
          <w:b w:val="0"/>
          <w:sz w:val="20"/>
        </w:rPr>
        <w:t>Luogo e data : _____________________________________________________________</w:t>
      </w:r>
    </w:p>
    <w:p/>
    <w:p/>
    <w:p>
      <w:r>
        <w:rPr>
          <w:b w:val="0"/>
          <w:sz w:val="20"/>
        </w:rPr>
        <w:t>Firma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 (se presente)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https://richiesta-pronta.com/fac-simile-lettera-richiesta-risarcimento-danni-ospedale/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lettera-richiesta-risarcimento-danni-ospeda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