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Spett.le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Via/Piazza ____________________</w:t>
      </w:r>
    </w:p>
    <w:p>
      <w:r>
        <w:rPr>
          <w:b w:val="0"/>
          <w:sz w:val="20"/>
        </w:rPr>
        <w:t>CAP ________ Città ________________</w:t>
      </w:r>
    </w:p>
    <w:p/>
    <w:p/>
    <w:p>
      <w:r>
        <w:rPr>
          <w:b/>
          <w:sz w:val="22"/>
        </w:rPr>
        <w:t>Oggetto: Richiesta di Contributo Economico</w:t>
      </w:r>
    </w:p>
    <w:p/>
    <w:p>
      <w:r>
        <w:rPr>
          <w:b w:val="0"/>
          <w:sz w:val="20"/>
        </w:rPr>
        <w:t>Il/la sottoscritto/a ________________________________, nato/a a ____________________, residente in ________________________________, Codice Fiscale ________________________________,</w:t>
      </w:r>
    </w:p>
    <w:p>
      <w:r>
        <w:rPr>
          <w:b w:val="0"/>
          <w:sz w:val="20"/>
        </w:rPr>
        <w:t>in qualità di ______________________________________________ (specificare ruolo o qualifica),</w:t>
      </w:r>
    </w:p>
    <w:p>
      <w:r>
        <w:rPr>
          <w:b w:val="0"/>
          <w:sz w:val="20"/>
        </w:rPr>
        <w:t>con la presente intende richiedere un contributo economico finalizzato a ________________________________________________ (indicare finalità e motivazione dettagliata della richiesta).</w:t>
      </w:r>
    </w:p>
    <w:p/>
    <w:p>
      <w:r>
        <w:rPr>
          <w:b w:val="0"/>
          <w:sz w:val="20"/>
        </w:rPr>
        <w:t>Premesso che:</w:t>
      </w:r>
    </w:p>
    <w:p>
      <w:r>
        <w:rPr>
          <w:b w:val="0"/>
          <w:sz w:val="20"/>
        </w:rPr>
        <w:t>- ________________________________ (descrivere la situazione o il progetto per cui si richiede il contributo);</w:t>
      </w:r>
    </w:p>
    <w:p>
      <w:r>
        <w:rPr>
          <w:b w:val="0"/>
          <w:sz w:val="20"/>
        </w:rPr>
        <w:t>- ________________________________ (aggiungere eventuali riferimenti normativi, regolamentari o di altra natura rilevante);</w:t>
      </w:r>
    </w:p>
    <w:p>
      <w:r>
        <w:rPr>
          <w:b w:val="0"/>
          <w:sz w:val="20"/>
        </w:rPr>
        <w:t>- ________________________________ (ulteriori dettagli utili a supporto della richiesta).</w:t>
      </w:r>
    </w:p>
    <w:p/>
    <w:p>
      <w:r>
        <w:rPr>
          <w:b w:val="0"/>
          <w:sz w:val="20"/>
        </w:rPr>
        <w:t>Si richiede pertanto un contributo economico di € ___________________ (in cifre e lettere).</w:t>
      </w:r>
    </w:p>
    <w:p/>
    <w:p>
      <w:r>
        <w:rPr>
          <w:b w:val="0"/>
          <w:sz w:val="20"/>
        </w:rPr>
        <w:t>Il contributo richiesto sarà destinato esclusivamente a ________________________________ (specificare come verrà utilizzato il contributo).</w:t>
      </w:r>
    </w:p>
    <w:p/>
    <w:p>
      <w:r>
        <w:rPr>
          <w:b w:val="0"/>
          <w:sz w:val="20"/>
        </w:rPr>
        <w:t>Si allegano alla presente i seguenti documenti a supporto della richiesta:</w:t>
      </w:r>
    </w:p>
    <w:p>
      <w:r>
        <w:rPr>
          <w:b w:val="0"/>
          <w:sz w:val="20"/>
        </w:rPr>
        <w:t>- Copia documento di identità del richiedente;</w:t>
      </w:r>
    </w:p>
    <w:p>
      <w:r>
        <w:rPr>
          <w:b w:val="0"/>
          <w:sz w:val="20"/>
        </w:rPr>
        <w:t>- Documentazione attestante la finalità del contributo;</w:t>
      </w:r>
    </w:p>
    <w:p>
      <w:r>
        <w:rPr>
          <w:b w:val="0"/>
          <w:sz w:val="20"/>
        </w:rPr>
        <w:t>- Eventuali altri documenti rilevanti.</w:t>
      </w:r>
    </w:p>
    <w:p/>
    <w:p>
      <w:r>
        <w:rPr>
          <w:b w:val="0"/>
          <w:sz w:val="20"/>
        </w:rPr>
        <w:t>Si dichiara sotto la propria responsabilità la veridicità delle informazioni riportate e la conformità all'utilizzo del contributo ai fini indicati.</w:t>
      </w:r>
    </w:p>
    <w:p/>
    <w:p>
      <w:r>
        <w:rPr>
          <w:b w:val="0"/>
          <w:sz w:val="20"/>
        </w:rPr>
        <w:t>Confidando in un positivo riscontro, si porgono distinti saluti.</w:t>
      </w:r>
    </w:p>
    <w:p/>
    <w:p/>
    <w:p>
      <w:r>
        <w:rPr>
          <w:b w:val="0"/>
          <w:sz w:val="20"/>
        </w:rPr>
        <w:t>Luogo: _________________________________________________</w:t>
      </w:r>
    </w:p>
    <w:p>
      <w:r>
        <w:rPr>
          <w:b w:val="0"/>
          <w:sz w:val="20"/>
        </w:rPr>
        <w:t>Firma: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Ricevente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https://richiesta-pronta.com/fac-simile-lettera-richiesta-contributo-economico/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fac-simile-lettera-richiesta-contributo-economic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