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2"/>
        </w:rPr>
        <w:t>FAC SIMILE BUSINESS PLAN PER RICHIESTA FINANZIAMENTO</w:t>
      </w:r>
    </w:p>
    <w:p/>
    <w:p/>
    <w:p>
      <w:r>
        <w:rPr>
          <w:b/>
          <w:sz w:val="24"/>
        </w:rPr>
        <w:t>1. Sommario Esecutivo</w:t>
      </w:r>
    </w:p>
    <w:p>
      <w:r>
        <w:rPr>
          <w:b w:val="0"/>
          <w:sz w:val="22"/>
        </w:rPr>
        <w:t>Il presente Business Plan è stato redatto al fine di illustrare in modo chiaro e completo l’idea imprenditoriale, gli obiettivi, le strategie e le previsioni economico-finanziarie necessarie per la richiesta di finanziamento presso enti creditizi o investitori.</w:t>
      </w:r>
    </w:p>
    <w:p/>
    <w:p>
      <w:r>
        <w:rPr>
          <w:b/>
          <w:sz w:val="24"/>
        </w:rPr>
        <w:t>2. Descrizione dell’Impresa</w:t>
      </w:r>
    </w:p>
    <w:p>
      <w:r>
        <w:rPr>
          <w:b w:val="0"/>
          <w:sz w:val="22"/>
        </w:rPr>
        <w:t>Nome dell’Impresa : ________________________________________________</w:t>
      </w:r>
    </w:p>
    <w:p>
      <w:r>
        <w:rPr>
          <w:b w:val="0"/>
          <w:sz w:val="22"/>
        </w:rPr>
        <w:t>Forma giuridica : __________________________________________________</w:t>
      </w:r>
    </w:p>
    <w:p>
      <w:r>
        <w:rPr>
          <w:b w:val="0"/>
          <w:sz w:val="22"/>
        </w:rPr>
        <w:t>Settore di attività : ________________________________________________</w:t>
      </w:r>
    </w:p>
    <w:p>
      <w:r>
        <w:rPr>
          <w:b w:val="0"/>
          <w:sz w:val="22"/>
        </w:rPr>
        <w:t>Sede legale : ______________________________________________________</w:t>
      </w:r>
    </w:p>
    <w:p>
      <w:r>
        <w:rPr>
          <w:b w:val="0"/>
          <w:sz w:val="22"/>
        </w:rPr>
        <w:t>Descrizione dell’attività e mission :</w:t>
      </w:r>
    </w:p>
    <w:p>
      <w:r>
        <w:rPr>
          <w:b w:val="0"/>
          <w:sz w:val="22"/>
        </w:rPr>
        <w:t>____________________________________________________________________</w:t>
      </w:r>
    </w:p>
    <w:p>
      <w:r>
        <w:rPr>
          <w:b w:val="0"/>
          <w:sz w:val="22"/>
        </w:rPr>
        <w:t>____________________________________________________________________</w:t>
      </w:r>
    </w:p>
    <w:p/>
    <w:p>
      <w:r>
        <w:rPr>
          <w:b/>
          <w:sz w:val="24"/>
        </w:rPr>
        <w:t>3. Analisi di Mercato</w:t>
      </w:r>
    </w:p>
    <w:p>
      <w:r>
        <w:rPr>
          <w:b w:val="0"/>
          <w:sz w:val="22"/>
        </w:rPr>
        <w:t>Descrizione del mercato di riferimento :</w:t>
      </w:r>
    </w:p>
    <w:p>
      <w:r>
        <w:rPr>
          <w:b w:val="0"/>
          <w:sz w:val="22"/>
        </w:rPr>
        <w:t>____________________________________________________________________</w:t>
      </w:r>
    </w:p>
    <w:p>
      <w:r>
        <w:rPr>
          <w:b w:val="0"/>
          <w:sz w:val="22"/>
        </w:rPr>
        <w:t>____________________________________________________________________</w:t>
      </w:r>
    </w:p>
    <w:p>
      <w:r>
        <w:rPr>
          <w:b w:val="0"/>
          <w:sz w:val="22"/>
        </w:rPr>
        <w:t>Segmentazione della clientela :</w:t>
      </w:r>
    </w:p>
    <w:p>
      <w:r>
        <w:rPr>
          <w:b w:val="0"/>
          <w:sz w:val="22"/>
        </w:rPr>
        <w:t>____________________________________________________________________</w:t>
      </w:r>
    </w:p>
    <w:p>
      <w:r>
        <w:rPr>
          <w:b w:val="0"/>
          <w:sz w:val="22"/>
        </w:rPr>
        <w:t>____________________________________________________________________</w:t>
      </w:r>
    </w:p>
    <w:p>
      <w:r>
        <w:rPr>
          <w:b w:val="0"/>
          <w:sz w:val="22"/>
        </w:rPr>
        <w:t>Analisi della concorrenza :</w:t>
      </w:r>
    </w:p>
    <w:p>
      <w:r>
        <w:rPr>
          <w:b w:val="0"/>
          <w:sz w:val="22"/>
        </w:rPr>
        <w:t>____________________________________________________________________</w:t>
      </w:r>
    </w:p>
    <w:p>
      <w:r>
        <w:rPr>
          <w:b w:val="0"/>
          <w:sz w:val="22"/>
        </w:rPr>
        <w:t>____________________________________________________________________</w:t>
      </w:r>
    </w:p>
    <w:p/>
    <w:p>
      <w:r>
        <w:rPr>
          <w:b/>
          <w:sz w:val="24"/>
        </w:rPr>
        <w:t>4. Strategia Commerciale e Marketing</w:t>
      </w:r>
    </w:p>
    <w:p>
      <w:r>
        <w:rPr>
          <w:b w:val="0"/>
          <w:sz w:val="22"/>
        </w:rPr>
        <w:t>Posizionamento dell’impresa :</w:t>
      </w:r>
    </w:p>
    <w:p>
      <w:r>
        <w:rPr>
          <w:b w:val="0"/>
          <w:sz w:val="22"/>
        </w:rPr>
        <w:t>____________________________________________________________________</w:t>
      </w:r>
    </w:p>
    <w:p>
      <w:r>
        <w:rPr>
          <w:b w:val="0"/>
          <w:sz w:val="22"/>
        </w:rPr>
        <w:t>____________________________________________________________________</w:t>
      </w:r>
    </w:p>
    <w:p>
      <w:r>
        <w:rPr>
          <w:b w:val="0"/>
          <w:sz w:val="22"/>
        </w:rPr>
        <w:t>Politiche di prezzo, distribuzione e promozione :</w:t>
      </w:r>
    </w:p>
    <w:p>
      <w:r>
        <w:rPr>
          <w:b w:val="0"/>
          <w:sz w:val="22"/>
        </w:rPr>
        <w:t>____________________________________________________________________</w:t>
      </w:r>
    </w:p>
    <w:p>
      <w:r>
        <w:rPr>
          <w:b w:val="0"/>
          <w:sz w:val="22"/>
        </w:rPr>
        <w:t>____________________________________________________________________</w:t>
      </w:r>
    </w:p>
    <w:p/>
    <w:p>
      <w:r>
        <w:rPr>
          <w:b/>
          <w:sz w:val="24"/>
        </w:rPr>
        <w:t>5. Organizzazione e Gestione</w:t>
      </w:r>
    </w:p>
    <w:p>
      <w:r>
        <w:rPr>
          <w:b w:val="0"/>
          <w:sz w:val="22"/>
        </w:rPr>
        <w:t>Struttura organizzativa :</w:t>
      </w:r>
    </w:p>
    <w:p>
      <w:r>
        <w:rPr>
          <w:b w:val="0"/>
          <w:sz w:val="22"/>
        </w:rPr>
        <w:t>____________________________________________________________________</w:t>
      </w:r>
    </w:p>
    <w:p>
      <w:r>
        <w:rPr>
          <w:b w:val="0"/>
          <w:sz w:val="22"/>
        </w:rPr>
        <w:t>____________________________________________________________________</w:t>
      </w:r>
    </w:p>
    <w:p>
      <w:r>
        <w:rPr>
          <w:b w:val="0"/>
          <w:sz w:val="22"/>
        </w:rPr>
        <w:t>Esperienze e competenze del management :</w:t>
      </w:r>
    </w:p>
    <w:p>
      <w:r>
        <w:rPr>
          <w:b w:val="0"/>
          <w:sz w:val="22"/>
        </w:rPr>
        <w:t>____________________________________________________________________</w:t>
      </w:r>
    </w:p>
    <w:p>
      <w:r>
        <w:rPr>
          <w:b w:val="0"/>
          <w:sz w:val="22"/>
        </w:rPr>
        <w:t>____________________________________________________________________</w:t>
      </w:r>
    </w:p>
    <w:p/>
    <w:p>
      <w:r>
        <w:rPr>
          <w:b/>
          <w:sz w:val="24"/>
        </w:rPr>
        <w:t>6. Piano Operativo</w:t>
      </w:r>
    </w:p>
    <w:p>
      <w:r>
        <w:rPr>
          <w:b w:val="0"/>
          <w:sz w:val="22"/>
        </w:rPr>
        <w:t>Descrizione delle attività operative e dei processi produttivi :</w:t>
      </w:r>
    </w:p>
    <w:p>
      <w:r>
        <w:rPr>
          <w:b w:val="0"/>
          <w:sz w:val="22"/>
        </w:rPr>
        <w:t>____________________________________________________________________</w:t>
      </w:r>
    </w:p>
    <w:p>
      <w:r>
        <w:rPr>
          <w:b w:val="0"/>
          <w:sz w:val="22"/>
        </w:rPr>
        <w:t>____________________________________________________________________</w:t>
      </w:r>
    </w:p>
    <w:p>
      <w:r>
        <w:rPr>
          <w:b w:val="0"/>
          <w:sz w:val="22"/>
        </w:rPr>
        <w:t>Fornitori e collaborazioni strategiche :</w:t>
      </w:r>
    </w:p>
    <w:p>
      <w:r>
        <w:rPr>
          <w:b w:val="0"/>
          <w:sz w:val="22"/>
        </w:rPr>
        <w:t>____________________________________________________________________</w:t>
      </w:r>
    </w:p>
    <w:p>
      <w:r>
        <w:rPr>
          <w:b w:val="0"/>
          <w:sz w:val="22"/>
        </w:rPr>
        <w:t>____________________________________________________________________</w:t>
      </w:r>
    </w:p>
    <w:p/>
    <w:p>
      <w:r>
        <w:rPr>
          <w:b/>
          <w:sz w:val="24"/>
        </w:rPr>
        <w:t>7. Piano Economico-Finanziario</w:t>
      </w:r>
    </w:p>
    <w:p>
      <w:r>
        <w:rPr>
          <w:b w:val="0"/>
          <w:sz w:val="22"/>
        </w:rPr>
        <w:t>Previsioni di fatturato :</w:t>
      </w:r>
    </w:p>
    <w:p>
      <w:r>
        <w:rPr>
          <w:b w:val="0"/>
          <w:sz w:val="22"/>
        </w:rPr>
        <w:t>____________________________________________________________________</w:t>
      </w:r>
    </w:p>
    <w:p>
      <w:r>
        <w:rPr>
          <w:b w:val="0"/>
          <w:sz w:val="22"/>
        </w:rPr>
        <w:t>____________________________________________________________________</w:t>
      </w:r>
    </w:p>
    <w:p>
      <w:r>
        <w:rPr>
          <w:b w:val="0"/>
          <w:sz w:val="22"/>
        </w:rPr>
        <w:t>Costi stimati :</w:t>
      </w:r>
    </w:p>
    <w:p>
      <w:r>
        <w:rPr>
          <w:b w:val="0"/>
          <w:sz w:val="22"/>
        </w:rPr>
        <w:t>____________________________________________________________________</w:t>
      </w:r>
    </w:p>
    <w:p>
      <w:r>
        <w:rPr>
          <w:b w:val="0"/>
          <w:sz w:val="22"/>
        </w:rPr>
        <w:t>____________________________________________________________________</w:t>
      </w:r>
    </w:p>
    <w:p>
      <w:r>
        <w:rPr>
          <w:b w:val="0"/>
          <w:sz w:val="22"/>
        </w:rPr>
        <w:t>Margine operativo lordo (MOL) previsto :</w:t>
      </w:r>
    </w:p>
    <w:p>
      <w:r>
        <w:rPr>
          <w:b w:val="0"/>
          <w:sz w:val="22"/>
        </w:rPr>
        <w:t>____________________________________________________________________</w:t>
      </w:r>
    </w:p>
    <w:p>
      <w:r>
        <w:rPr>
          <w:b w:val="0"/>
          <w:sz w:val="22"/>
        </w:rPr>
        <w:t>____________________________________________________________________</w:t>
      </w:r>
    </w:p>
    <w:p>
      <w:r>
        <w:rPr>
          <w:b w:val="0"/>
          <w:sz w:val="22"/>
        </w:rPr>
        <w:t>Bisogno finanziario e modalità di finanziamento richiesto :</w:t>
      </w:r>
    </w:p>
    <w:p>
      <w:r>
        <w:rPr>
          <w:b w:val="0"/>
          <w:sz w:val="22"/>
        </w:rPr>
        <w:t>____________________________________________________________________</w:t>
      </w:r>
    </w:p>
    <w:p>
      <w:r>
        <w:rPr>
          <w:b w:val="0"/>
          <w:sz w:val="22"/>
        </w:rPr>
        <w:t>____________________________________________________________________</w:t>
      </w:r>
    </w:p>
    <w:p/>
    <w:p>
      <w:r>
        <w:rPr>
          <w:b/>
          <w:sz w:val="24"/>
        </w:rPr>
        <w:t>8. Valutazione dei Rischi e Garanzie</w:t>
      </w:r>
    </w:p>
    <w:p>
      <w:r>
        <w:rPr>
          <w:b w:val="0"/>
          <w:sz w:val="22"/>
        </w:rPr>
        <w:t>Analisi dei principali rischi legati all’attività :</w:t>
      </w:r>
    </w:p>
    <w:p>
      <w:r>
        <w:rPr>
          <w:b w:val="0"/>
          <w:sz w:val="22"/>
        </w:rPr>
        <w:t>____________________________________________________________________</w:t>
      </w:r>
    </w:p>
    <w:p>
      <w:r>
        <w:rPr>
          <w:b w:val="0"/>
          <w:sz w:val="22"/>
        </w:rPr>
        <w:t>____________________________________________________________________</w:t>
      </w:r>
    </w:p>
    <w:p>
      <w:r>
        <w:rPr>
          <w:b w:val="0"/>
          <w:sz w:val="22"/>
        </w:rPr>
        <w:t>Garanzie offerte a supporto della richiesta di finanziamento :</w:t>
      </w:r>
    </w:p>
    <w:p>
      <w:r>
        <w:rPr>
          <w:b w:val="0"/>
          <w:sz w:val="22"/>
        </w:rPr>
        <w:t>____________________________________________________________________</w:t>
      </w:r>
    </w:p>
    <w:p>
      <w:r>
        <w:rPr>
          <w:b w:val="0"/>
          <w:sz w:val="22"/>
        </w:rPr>
        <w:t>____________________________________________________________________</w:t>
      </w:r>
    </w:p>
    <w:p/>
    <w:p>
      <w:r>
        <w:rPr>
          <w:b/>
          <w:sz w:val="24"/>
        </w:rPr>
        <w:t>9. Allegati</w:t>
      </w:r>
    </w:p>
    <w:p>
      <w:r>
        <w:rPr>
          <w:b w:val="0"/>
          <w:sz w:val="22"/>
        </w:rPr>
        <w:t>Documenti giustificativi a supporto del Business Plan (bilanci, certificazioni, curriculum, ecc.) :</w:t>
      </w:r>
    </w:p>
    <w:p>
      <w:r>
        <w:rPr>
          <w:b w:val="0"/>
          <w:sz w:val="22"/>
        </w:rPr>
        <w:t>____________________________________________________________________</w:t>
      </w:r>
    </w:p>
    <w:p>
      <w:r>
        <w:rPr>
          <w:b w:val="0"/>
          <w:sz w:val="22"/>
        </w:rPr>
        <w:t>____________________________________________________________________</w:t>
      </w:r>
    </w:p>
    <w:p/>
    <w:p/>
    <w:p>
      <w:r>
        <w:rPr>
          <w:b w:val="0"/>
          <w:sz w:val="22"/>
        </w:rPr>
        <w:t>Luogo, Firma e Timbro dell’Impresa : ______________________________________________</w:t>
      </w:r>
    </w:p>
    <w:p/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Richiedente Finanziamento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Consulente/Referente Finanziario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Firma 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Firma 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Fonte originale di questo documento: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https://richiesta-pronta.com/fac-simile-business-plan-per-richiesta-finanziamento/</w:t>
        </w:r>
      </w:hyperlink>
    </w:p>
    <w:p>
      <w:pPr>
        <w:jc w:val="center"/>
      </w:pPr>
      <w:r>
        <w:rPr>
          <w:color w:val="555555"/>
          <w:sz w:val="26"/>
        </w:rPr>
        <w:t>Questo modello ti è stato utile?</w:t>
      </w:r>
    </w:p>
    <w:p>
      <w:pPr>
        <w:jc w:val="center"/>
      </w:pPr>
      <w:r>
        <w:rPr>
          <w:color w:val="555555"/>
          <w:sz w:val="26"/>
        </w:rPr>
        <w:t>Trova altri modelli aggiornati su: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https://richiesta-pronta.com</w:t>
        </w:r>
      </w:hyperlink>
    </w:p>
    <w:p>
      <w:pPr>
        <w:jc w:val="center"/>
      </w:pPr>
      <w:r>
        <w:rPr>
          <w:color w:val="808080"/>
          <w:sz w:val="20"/>
        </w:rPr>
        <w:t>Questo modello è destinato esclusivamente a un uso personale e non commerciale.</w:t>
        <w:br/>
        <w:t>Qualsiasi diffusione o pubblicazione deve citare obbligatoriamente la fonte. © richiesta-pronta.com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richiesta-pronta.com/fac-simile-business-plan-per-richiesta-finanziamento/" TargetMode="External"/><Relationship Id="rId10" Type="http://schemas.openxmlformats.org/officeDocument/2006/relationships/hyperlink" Target="https://richiesta-pronta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