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ACQUIRENTE UNICO</w:t>
      </w:r>
    </w:p>
    <w:p>
      <w:pPr>
        <w:jc w:val="center"/>
      </w:pPr>
      <w:r>
        <w:rPr>
          <w:b/>
          <w:sz w:val="20"/>
        </w:rPr>
        <w:t>MODULO RICHIESTA NOMINATIVO FORNITORE</w:t>
      </w:r>
    </w:p>
    <w:p/>
    <w:p/>
    <w:p>
      <w:r>
        <w:rPr>
          <w:b/>
          <w:sz w:val="20"/>
        </w:rPr>
        <w:t>Premessa</w:t>
      </w:r>
    </w:p>
    <w:p>
      <w:r>
        <w:rPr>
          <w:b w:val="0"/>
          <w:sz w:val="20"/>
        </w:rPr>
        <w:t>Il presente modulo di richiesta nominativo fornitore è finalizzato alla segnalazione e all’inserimento nel sistema dell’Acquirente Unico di nuovi fornitori di energia elettrica o gas naturale, ai sensi della normativa vigente e delle disposizioni contrattuali applicabili.</w:t>
      </w:r>
    </w:p>
    <w:p/>
    <w:p>
      <w:r>
        <w:rPr>
          <w:b/>
          <w:sz w:val="20"/>
        </w:rPr>
        <w:t>Dati del Richiedente</w:t>
      </w:r>
    </w:p>
    <w:p>
      <w:r>
        <w:rPr>
          <w:b w:val="0"/>
          <w:sz w:val="20"/>
        </w:rPr>
        <w:t>Denominazione / Ragione Sociale : _____________________________________________</w:t>
      </w:r>
    </w:p>
    <w:p>
      <w:r>
        <w:rPr>
          <w:b w:val="0"/>
          <w:sz w:val="20"/>
        </w:rPr>
        <w:t>Partita IVA / Codice Fiscale : ________________________________________________</w:t>
      </w:r>
    </w:p>
    <w:p>
      <w:r>
        <w:rPr>
          <w:b w:val="0"/>
          <w:sz w:val="20"/>
        </w:rPr>
        <w:t>Sede Legale : ________________________________________________________________</w:t>
      </w:r>
    </w:p>
    <w:p>
      <w:r>
        <w:rPr>
          <w:b w:val="0"/>
          <w:sz w:val="20"/>
        </w:rPr>
        <w:t>Indirizzo PEC : ______________________________________________________________</w:t>
      </w:r>
    </w:p>
    <w:p>
      <w:r>
        <w:rPr>
          <w:b w:val="0"/>
          <w:sz w:val="20"/>
        </w:rPr>
        <w:t>Referente : __________________________________________________________________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______________________________________________________________________</w:t>
      </w:r>
    </w:p>
    <w:p/>
    <w:p>
      <w:r>
        <w:rPr>
          <w:b/>
          <w:sz w:val="20"/>
        </w:rPr>
        <w:t>Dati del Fornitore Richiesto</w:t>
      </w:r>
    </w:p>
    <w:p>
      <w:r>
        <w:rPr>
          <w:b w:val="0"/>
          <w:sz w:val="20"/>
        </w:rPr>
        <w:t>Denominazione / Ragione Sociale : _____________________________________________</w:t>
      </w:r>
    </w:p>
    <w:p>
      <w:r>
        <w:rPr>
          <w:b w:val="0"/>
          <w:sz w:val="20"/>
        </w:rPr>
        <w:t>Partita IVA / Codice Fiscale : ________________________________________________</w:t>
      </w:r>
    </w:p>
    <w:p>
      <w:r>
        <w:rPr>
          <w:b w:val="0"/>
          <w:sz w:val="20"/>
        </w:rPr>
        <w:t>Sede Legale : ________________________________________________________________</w:t>
      </w:r>
    </w:p>
    <w:p>
      <w:r>
        <w:rPr>
          <w:b w:val="0"/>
          <w:sz w:val="20"/>
        </w:rPr>
        <w:t>Indirizzo PEC : ______________________________________________________________</w:t>
      </w:r>
    </w:p>
    <w:p>
      <w:r>
        <w:rPr>
          <w:b w:val="0"/>
          <w:sz w:val="20"/>
        </w:rPr>
        <w:t>Numero REA o Registro Imprese : _______________________________________________</w:t>
      </w:r>
    </w:p>
    <w:p>
      <w:r>
        <w:rPr>
          <w:b w:val="0"/>
          <w:sz w:val="20"/>
        </w:rPr>
        <w:t>Codice Soggetto (se disponibile) : ____________________________________________</w:t>
      </w:r>
    </w:p>
    <w:p>
      <w:r>
        <w:rPr>
          <w:b w:val="0"/>
          <w:sz w:val="20"/>
        </w:rPr>
        <w:t>Tipo di Fornitura (Energia Elettrica / Gas Naturale) : ___________________________</w:t>
      </w:r>
    </w:p>
    <w:p/>
    <w:p>
      <w:r>
        <w:rPr>
          <w:b/>
          <w:sz w:val="20"/>
        </w:rPr>
        <w:t>Dichiarazioni e Impegni</w:t>
      </w:r>
    </w:p>
    <w:p>
      <w:r>
        <w:rPr>
          <w:b w:val="0"/>
          <w:sz w:val="20"/>
        </w:rPr>
        <w:t>Il Richiedente dichiara di aver ottenuto dal Fornitore richiesto tutti i necessari consensi per la comunicazione dei dati qui riportati e si impegna a fornire eventuali ulteriori informazioni necessarie per la verifica e l’inserimento del nominativo nel sistema dell’Acquirente Unico.</w:t>
      </w:r>
    </w:p>
    <w:p>
      <w:r>
        <w:rPr>
          <w:b w:val="0"/>
          <w:sz w:val="20"/>
        </w:rPr>
        <w:t>Il Fornitore richiesto si impegna a rispettare le condizioni e le normative applicabili alla fornitura di energia elettrica o gas naturale, nonché a mantenere aggiornati i dati comunicati.</w:t>
      </w:r>
    </w:p>
    <w:p/>
    <w:p>
      <w:r>
        <w:rPr>
          <w:b/>
          <w:sz w:val="20"/>
        </w:rPr>
        <w:t>Informativa Privacy</w:t>
      </w:r>
    </w:p>
    <w:p>
      <w:r>
        <w:rPr>
          <w:b w:val="0"/>
          <w:sz w:val="20"/>
        </w:rPr>
        <w:t>Ai sensi dell’art. 13 del Regolamento UE 2016/679 (GDPR), si informa che i dati personali raccolti con il presente modulo saranno trattati esclusivamente per le finalità connesse alla gestione della richiesta e all’esecuzione degli obblighi contrattuali e normativi dall’Acquirente Unico, in qualità di titolare del trattamento.</w:t>
      </w:r>
    </w:p>
    <w:p>
      <w:r>
        <w:rPr>
          <w:b w:val="0"/>
          <w:sz w:val="20"/>
        </w:rPr>
        <w:t>I dati potranno essere comunicati a soggetti terzi incaricati del trattamento, nel rispetto della normativa vigente in materia di protezione dei dati personali.</w:t>
      </w:r>
    </w:p>
    <w:p/>
    <w:p>
      <w:r>
        <w:rPr>
          <w:b/>
          <w:sz w:val="20"/>
        </w:rPr>
        <w:t>Richiesta e Accettazione</w:t>
      </w:r>
    </w:p>
    <w:p>
      <w:r>
        <w:rPr>
          <w:b w:val="0"/>
          <w:sz w:val="20"/>
        </w:rPr>
        <w:t>Con la presente, il Richiedente richiede l’inserimento del nominativo del Fornitore indicato nel sistema dell’Acquirente Unico al fine di consentire la gestione delle forniture energetiche secondo le modalità contrattuali e regolamentari vigenti.</w:t>
      </w:r>
    </w:p>
    <w:p>
      <w:r>
        <w:rPr>
          <w:b w:val="0"/>
          <w:sz w:val="20"/>
        </w:rPr>
        <w:t>Il Richiedente prende atto che l’Acquirente Unico potrà verificare la completezza e correttezza dei dati, nonché comunicare eventuali integrazioni o modifiche necessarie.</w:t>
      </w:r>
    </w:p>
    <w:p/>
    <w:p/>
    <w:p>
      <w:r>
        <w:rPr>
          <w:b/>
          <w:sz w:val="20"/>
        </w:rPr>
        <w:t>Firma e Autorizzazione</w:t>
      </w:r>
    </w:p>
    <w:p>
      <w:r>
        <w:rPr>
          <w:b w:val="0"/>
          <w:sz w:val="20"/>
        </w:rPr>
        <w:t>Il sottoscritto, in qualità di rappresentante legale del Richiedente, dichiara di aver letto, compreso e accettato quanto sopra indicato e autorizza il trattamento dei dati personali secondo quanto descritto.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FORNITORE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https://richiesta-pronta.com/acquirente-unico-modulo-richiesta-nominativo-fornitore/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acquirente-unico-modulo-richiesta-nominativo-fornitor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